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志愿者活动模板</w:t>
      </w:r>
    </w:p>
    <w:p>
      <w:r>
        <w:t>【志愿者活动模板】</w:t>
        <w:br/>
        <w:t>活动名称：__________</w:t>
        <w:br/>
        <w:t>活动时间：____年__月__日 __:__ - __:__</w:t>
        <w:br/>
        <w:t>活动地点：__________</w:t>
        <w:br/>
        <w:t>招募人数：____人</w:t>
        <w:br/>
        <w:t>志愿要求：</w:t>
        <w:br/>
        <w:t>1. __________</w:t>
        <w:br/>
        <w:t>2. __________</w:t>
        <w:br/>
        <w:t>3. __________</w:t>
        <w:br/>
        <w:t>活动内容：</w:t>
        <w:br/>
        <w:t>1. __________</w:t>
        <w:br/>
        <w:t>2.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